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220F" w14:textId="77777777" w:rsidR="002376FD" w:rsidRPr="006E50D8" w:rsidRDefault="006E50D8" w:rsidP="006E50D8">
      <w:pPr>
        <w:pStyle w:val="Nagwek1"/>
        <w:jc w:val="right"/>
        <w:rPr>
          <w:rFonts w:ascii="Arial" w:hAnsi="Arial" w:cs="Arial"/>
          <w:color w:val="auto"/>
          <w:sz w:val="22"/>
          <w:szCs w:val="22"/>
        </w:rPr>
      </w:pPr>
      <w:r w:rsidRPr="006E50D8">
        <w:rPr>
          <w:rFonts w:ascii="Arial" w:hAnsi="Arial" w:cs="Arial"/>
          <w:color w:val="auto"/>
          <w:sz w:val="22"/>
          <w:szCs w:val="22"/>
        </w:rPr>
        <w:t>Appendix No. 2</w:t>
      </w:r>
    </w:p>
    <w:p w14:paraId="60C56B58" w14:textId="77777777" w:rsidR="002376FD" w:rsidRPr="006E50D8" w:rsidRDefault="006E50D8" w:rsidP="006E50D8">
      <w:pPr>
        <w:jc w:val="right"/>
        <w:rPr>
          <w:rFonts w:ascii="Arial" w:hAnsi="Arial" w:cs="Arial"/>
        </w:rPr>
      </w:pPr>
      <w:r w:rsidRPr="006E50D8">
        <w:rPr>
          <w:rFonts w:ascii="Arial" w:hAnsi="Arial" w:cs="Arial"/>
        </w:rPr>
        <w:t>Warsaw, ____________________</w:t>
      </w:r>
    </w:p>
    <w:p w14:paraId="10B3FD44" w14:textId="77777777" w:rsidR="002376FD" w:rsidRPr="006E50D8" w:rsidRDefault="002376FD">
      <w:pPr>
        <w:rPr>
          <w:rFonts w:ascii="Arial" w:hAnsi="Arial" w:cs="Arial"/>
        </w:rPr>
      </w:pPr>
    </w:p>
    <w:p w14:paraId="6407DB90" w14:textId="6CBA15AA" w:rsidR="002376FD" w:rsidRPr="006E50D8" w:rsidRDefault="006E50D8">
      <w:pPr>
        <w:rPr>
          <w:rFonts w:ascii="Arial" w:hAnsi="Arial" w:cs="Arial"/>
        </w:rPr>
      </w:pPr>
      <w:r w:rsidRPr="006E50D8">
        <w:rPr>
          <w:rFonts w:ascii="Arial" w:hAnsi="Arial" w:cs="Arial"/>
        </w:rPr>
        <w:t>Full name:</w:t>
      </w:r>
    </w:p>
    <w:p w14:paraId="1C7F168E" w14:textId="39DDFBB7" w:rsidR="002376FD" w:rsidRPr="006E50D8" w:rsidRDefault="006E50D8">
      <w:pPr>
        <w:rPr>
          <w:rFonts w:ascii="Arial" w:hAnsi="Arial" w:cs="Arial"/>
        </w:rPr>
      </w:pPr>
      <w:r w:rsidRPr="006E50D8">
        <w:rPr>
          <w:rFonts w:ascii="Arial" w:hAnsi="Arial" w:cs="Arial"/>
        </w:rPr>
        <w:t>College / Field of study / Year / Level:</w:t>
      </w:r>
    </w:p>
    <w:p w14:paraId="529106FF" w14:textId="77777777" w:rsidR="002376FD" w:rsidRPr="006E50D8" w:rsidRDefault="002376FD">
      <w:pPr>
        <w:rPr>
          <w:rFonts w:ascii="Arial" w:hAnsi="Arial" w:cs="Arial"/>
        </w:rPr>
      </w:pPr>
    </w:p>
    <w:p w14:paraId="20C6546F" w14:textId="77777777" w:rsidR="002376FD" w:rsidRPr="006E50D8" w:rsidRDefault="006E50D8" w:rsidP="006E50D8">
      <w:pPr>
        <w:pStyle w:val="Nagwek2"/>
        <w:jc w:val="center"/>
        <w:rPr>
          <w:rFonts w:ascii="Arial" w:hAnsi="Arial" w:cs="Arial"/>
          <w:color w:val="auto"/>
          <w:sz w:val="22"/>
          <w:szCs w:val="22"/>
        </w:rPr>
      </w:pPr>
      <w:r w:rsidRPr="006E50D8">
        <w:rPr>
          <w:rFonts w:ascii="Arial" w:hAnsi="Arial" w:cs="Arial"/>
          <w:color w:val="auto"/>
          <w:sz w:val="22"/>
          <w:szCs w:val="22"/>
        </w:rPr>
        <w:t>GREEN TRAVEL – Travel Declaration (EWP compliant)</w:t>
      </w:r>
    </w:p>
    <w:p w14:paraId="70B6E7A7" w14:textId="77777777" w:rsidR="006E50D8" w:rsidRPr="006E50D8" w:rsidRDefault="006E50D8" w:rsidP="006E50D8">
      <w:pPr>
        <w:rPr>
          <w:rFonts w:ascii="Arial" w:hAnsi="Arial" w:cs="Arial"/>
        </w:rPr>
      </w:pPr>
    </w:p>
    <w:p w14:paraId="73A1DA19" w14:textId="4E46CE03" w:rsidR="002376FD" w:rsidRPr="006E50D8" w:rsidRDefault="006E50D8">
      <w:pPr>
        <w:rPr>
          <w:rFonts w:ascii="Arial" w:hAnsi="Arial" w:cs="Arial"/>
        </w:rPr>
      </w:pPr>
      <w:r w:rsidRPr="006E50D8">
        <w:rPr>
          <w:rFonts w:ascii="Arial" w:hAnsi="Arial" w:cs="Arial"/>
        </w:rPr>
        <w:t xml:space="preserve">Receiving institution: </w:t>
      </w:r>
    </w:p>
    <w:p w14:paraId="57C18F8B" w14:textId="0D5A1F09" w:rsidR="002376FD" w:rsidRPr="006E50D8" w:rsidRDefault="006E50D8">
      <w:pPr>
        <w:rPr>
          <w:rFonts w:ascii="Arial" w:hAnsi="Arial" w:cs="Arial"/>
        </w:rPr>
      </w:pPr>
      <w:r w:rsidRPr="006E50D8">
        <w:rPr>
          <w:rFonts w:ascii="Arial" w:hAnsi="Arial" w:cs="Arial"/>
        </w:rPr>
        <w:t xml:space="preserve">Country: </w:t>
      </w:r>
    </w:p>
    <w:p w14:paraId="7548CB51" w14:textId="55655CDB" w:rsidR="002376FD" w:rsidRPr="006E50D8" w:rsidRDefault="006E50D8">
      <w:pPr>
        <w:rPr>
          <w:rFonts w:ascii="Arial" w:hAnsi="Arial" w:cs="Arial"/>
        </w:rPr>
      </w:pPr>
      <w:r w:rsidRPr="006E50D8">
        <w:rPr>
          <w:rFonts w:ascii="Arial" w:hAnsi="Arial" w:cs="Arial"/>
        </w:rPr>
        <w:t>I hereby declare that the travel related to my Erasmus+ mobility will be carried out using low-emission means of transport (Green Travel), in accordance with Erasmus+ programme rules.</w:t>
      </w:r>
    </w:p>
    <w:p w14:paraId="04ACCFD3" w14:textId="77777777" w:rsidR="002376FD" w:rsidRPr="006E50D8" w:rsidRDefault="006E50D8">
      <w:pPr>
        <w:pStyle w:val="Nagwek3"/>
        <w:rPr>
          <w:rFonts w:ascii="Arial" w:hAnsi="Arial" w:cs="Arial"/>
          <w:color w:val="auto"/>
        </w:rPr>
      </w:pPr>
      <w:r w:rsidRPr="006E50D8">
        <w:rPr>
          <w:rFonts w:ascii="Arial" w:hAnsi="Arial" w:cs="Arial"/>
          <w:color w:val="auto"/>
        </w:rPr>
        <w:t>Travel to the destination before the start of mobility:</w:t>
      </w:r>
    </w:p>
    <w:p w14:paraId="74AD8C9E" w14:textId="77777777" w:rsidR="002376FD" w:rsidRPr="006E50D8" w:rsidRDefault="006E50D8">
      <w:pPr>
        <w:rPr>
          <w:rFonts w:ascii="Arial" w:hAnsi="Arial" w:cs="Arial"/>
        </w:rPr>
      </w:pPr>
      <w:r w:rsidRPr="006E50D8">
        <w:rPr>
          <w:rFonts w:ascii="Segoe UI Symbol" w:hAnsi="Segoe UI Symbol" w:cs="Segoe UI Symbol"/>
        </w:rPr>
        <w:t>☐</w:t>
      </w:r>
      <w:r w:rsidRPr="006E50D8">
        <w:rPr>
          <w:rFonts w:ascii="Arial" w:hAnsi="Arial" w:cs="Arial"/>
        </w:rPr>
        <w:t xml:space="preserve"> Train</w:t>
      </w:r>
    </w:p>
    <w:p w14:paraId="40F887BA" w14:textId="77777777" w:rsidR="002376FD" w:rsidRPr="006E50D8" w:rsidRDefault="006E50D8">
      <w:pPr>
        <w:rPr>
          <w:rFonts w:ascii="Arial" w:hAnsi="Arial" w:cs="Arial"/>
        </w:rPr>
      </w:pPr>
      <w:r w:rsidRPr="006E50D8">
        <w:rPr>
          <w:rFonts w:ascii="Segoe UI Symbol" w:hAnsi="Segoe UI Symbol" w:cs="Segoe UI Symbol"/>
        </w:rPr>
        <w:t>☐</w:t>
      </w:r>
      <w:r w:rsidRPr="006E50D8">
        <w:rPr>
          <w:rFonts w:ascii="Arial" w:hAnsi="Arial" w:cs="Arial"/>
        </w:rPr>
        <w:t xml:space="preserve"> Coach</w:t>
      </w:r>
    </w:p>
    <w:p w14:paraId="197BCE01" w14:textId="77777777" w:rsidR="002376FD" w:rsidRPr="006E50D8" w:rsidRDefault="006E50D8">
      <w:pPr>
        <w:rPr>
          <w:rFonts w:ascii="Arial" w:hAnsi="Arial" w:cs="Arial"/>
        </w:rPr>
      </w:pPr>
      <w:r w:rsidRPr="006E50D8">
        <w:rPr>
          <w:rFonts w:ascii="Segoe UI Symbol" w:hAnsi="Segoe UI Symbol" w:cs="Segoe UI Symbol"/>
        </w:rPr>
        <w:t>☐</w:t>
      </w:r>
      <w:r w:rsidRPr="006E50D8">
        <w:rPr>
          <w:rFonts w:ascii="Arial" w:hAnsi="Arial" w:cs="Arial"/>
        </w:rPr>
        <w:t xml:space="preserve"> Car (shared – at least 2 persons)</w:t>
      </w:r>
    </w:p>
    <w:p w14:paraId="728F3A51" w14:textId="2CA82D6E" w:rsidR="002376FD" w:rsidRPr="006E50D8" w:rsidRDefault="006E50D8">
      <w:pPr>
        <w:rPr>
          <w:rFonts w:ascii="Arial" w:hAnsi="Arial" w:cs="Arial"/>
        </w:rPr>
      </w:pPr>
      <w:r w:rsidRPr="006E50D8">
        <w:rPr>
          <w:rFonts w:ascii="Segoe UI Symbol" w:hAnsi="Segoe UI Symbol" w:cs="Segoe UI Symbol"/>
        </w:rPr>
        <w:t>☐</w:t>
      </w:r>
      <w:r w:rsidRPr="006E50D8">
        <w:rPr>
          <w:rFonts w:ascii="Arial" w:hAnsi="Arial" w:cs="Arial"/>
        </w:rPr>
        <w:t xml:space="preserve"> Other low-emission means (please specify): ________________________</w:t>
      </w:r>
    </w:p>
    <w:p w14:paraId="7BBD339A" w14:textId="77777777" w:rsidR="002376FD" w:rsidRPr="006E50D8" w:rsidRDefault="006E50D8">
      <w:pPr>
        <w:pStyle w:val="Nagwek3"/>
        <w:rPr>
          <w:rFonts w:ascii="Arial" w:hAnsi="Arial" w:cs="Arial"/>
          <w:color w:val="auto"/>
        </w:rPr>
      </w:pPr>
      <w:r w:rsidRPr="006E50D8">
        <w:rPr>
          <w:rFonts w:ascii="Arial" w:hAnsi="Arial" w:cs="Arial"/>
          <w:color w:val="auto"/>
        </w:rPr>
        <w:t>Return to the home country after the end of mobility:</w:t>
      </w:r>
    </w:p>
    <w:p w14:paraId="247196A7" w14:textId="77777777" w:rsidR="002376FD" w:rsidRPr="006E50D8" w:rsidRDefault="006E50D8">
      <w:pPr>
        <w:rPr>
          <w:rFonts w:ascii="Arial" w:hAnsi="Arial" w:cs="Arial"/>
        </w:rPr>
      </w:pPr>
      <w:r w:rsidRPr="006E50D8">
        <w:rPr>
          <w:rFonts w:ascii="Segoe UI Symbol" w:hAnsi="Segoe UI Symbol" w:cs="Segoe UI Symbol"/>
        </w:rPr>
        <w:t>☐</w:t>
      </w:r>
      <w:r w:rsidRPr="006E50D8">
        <w:rPr>
          <w:rFonts w:ascii="Arial" w:hAnsi="Arial" w:cs="Arial"/>
        </w:rPr>
        <w:t xml:space="preserve"> Train</w:t>
      </w:r>
    </w:p>
    <w:p w14:paraId="34AD5A50" w14:textId="77777777" w:rsidR="002376FD" w:rsidRPr="006E50D8" w:rsidRDefault="006E50D8">
      <w:pPr>
        <w:rPr>
          <w:rFonts w:ascii="Arial" w:hAnsi="Arial" w:cs="Arial"/>
        </w:rPr>
      </w:pPr>
      <w:r w:rsidRPr="006E50D8">
        <w:rPr>
          <w:rFonts w:ascii="Segoe UI Symbol" w:hAnsi="Segoe UI Symbol" w:cs="Segoe UI Symbol"/>
        </w:rPr>
        <w:t>☐</w:t>
      </w:r>
      <w:r w:rsidRPr="006E50D8">
        <w:rPr>
          <w:rFonts w:ascii="Arial" w:hAnsi="Arial" w:cs="Arial"/>
        </w:rPr>
        <w:t xml:space="preserve"> Coach</w:t>
      </w:r>
    </w:p>
    <w:p w14:paraId="796E7A23" w14:textId="77777777" w:rsidR="002376FD" w:rsidRPr="006E50D8" w:rsidRDefault="006E50D8">
      <w:pPr>
        <w:rPr>
          <w:rFonts w:ascii="Arial" w:hAnsi="Arial" w:cs="Arial"/>
        </w:rPr>
      </w:pPr>
      <w:r w:rsidRPr="006E50D8">
        <w:rPr>
          <w:rFonts w:ascii="Segoe UI Symbol" w:hAnsi="Segoe UI Symbol" w:cs="Segoe UI Symbol"/>
        </w:rPr>
        <w:t>☐</w:t>
      </w:r>
      <w:r w:rsidRPr="006E50D8">
        <w:rPr>
          <w:rFonts w:ascii="Arial" w:hAnsi="Arial" w:cs="Arial"/>
        </w:rPr>
        <w:t xml:space="preserve"> Car (shared – at least 2 persons)</w:t>
      </w:r>
    </w:p>
    <w:p w14:paraId="1E509112" w14:textId="77777777" w:rsidR="002376FD" w:rsidRPr="006E50D8" w:rsidRDefault="006E50D8">
      <w:pPr>
        <w:rPr>
          <w:rFonts w:ascii="Arial" w:hAnsi="Arial" w:cs="Arial"/>
        </w:rPr>
      </w:pPr>
      <w:r w:rsidRPr="006E50D8">
        <w:rPr>
          <w:rFonts w:ascii="Segoe UI Symbol" w:hAnsi="Segoe UI Symbol" w:cs="Segoe UI Symbol"/>
        </w:rPr>
        <w:t>☐</w:t>
      </w:r>
      <w:r w:rsidRPr="006E50D8">
        <w:rPr>
          <w:rFonts w:ascii="Arial" w:hAnsi="Arial" w:cs="Arial"/>
        </w:rPr>
        <w:t xml:space="preserve"> Other low-emission means (please specify): ________________________</w:t>
      </w:r>
    </w:p>
    <w:p w14:paraId="30F8880A" w14:textId="77777777" w:rsidR="002376FD" w:rsidRPr="006E50D8" w:rsidRDefault="006E50D8">
      <w:pPr>
        <w:rPr>
          <w:rFonts w:ascii="Arial" w:hAnsi="Arial" w:cs="Arial"/>
        </w:rPr>
      </w:pPr>
      <w:r w:rsidRPr="006E50D8">
        <w:rPr>
          <w:rFonts w:ascii="Arial" w:hAnsi="Arial" w:cs="Arial"/>
        </w:rPr>
        <w:t>I am aware that I may be required to provide proof of travel upon request.</w:t>
      </w:r>
    </w:p>
    <w:p w14:paraId="4987B27C" w14:textId="77777777" w:rsidR="002376FD" w:rsidRPr="006E50D8" w:rsidRDefault="002376FD">
      <w:pPr>
        <w:rPr>
          <w:rFonts w:ascii="Arial" w:hAnsi="Arial" w:cs="Arial"/>
        </w:rPr>
      </w:pPr>
    </w:p>
    <w:p w14:paraId="75D72A7E" w14:textId="77777777" w:rsidR="002376FD" w:rsidRPr="006E50D8" w:rsidRDefault="006E50D8" w:rsidP="006E50D8">
      <w:pPr>
        <w:jc w:val="right"/>
        <w:rPr>
          <w:rFonts w:ascii="Arial" w:hAnsi="Arial" w:cs="Arial"/>
        </w:rPr>
      </w:pPr>
      <w:r w:rsidRPr="006E50D8">
        <w:rPr>
          <w:rFonts w:ascii="Arial" w:hAnsi="Arial" w:cs="Arial"/>
        </w:rPr>
        <w:t>Participant’s signature: ___________________________</w:t>
      </w:r>
    </w:p>
    <w:p w14:paraId="723A6E5F" w14:textId="62737C34" w:rsidR="002376FD" w:rsidRPr="006E50D8" w:rsidRDefault="002376FD"/>
    <w:sectPr w:rsidR="002376FD" w:rsidRPr="006E50D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7DD1" w14:textId="77777777" w:rsidR="00481851" w:rsidRDefault="00481851" w:rsidP="00481851">
      <w:pPr>
        <w:spacing w:after="0" w:line="240" w:lineRule="auto"/>
      </w:pPr>
      <w:r>
        <w:separator/>
      </w:r>
    </w:p>
  </w:endnote>
  <w:endnote w:type="continuationSeparator" w:id="0">
    <w:p w14:paraId="42D3F1C3" w14:textId="77777777" w:rsidR="00481851" w:rsidRDefault="00481851" w:rsidP="0048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60AA" w14:textId="77777777" w:rsidR="00481851" w:rsidRDefault="0048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7A1A" w14:textId="77777777" w:rsidR="00481851" w:rsidRDefault="004818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A6DA" w14:textId="77777777" w:rsidR="00481851" w:rsidRDefault="0048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67A2" w14:textId="77777777" w:rsidR="00481851" w:rsidRDefault="00481851" w:rsidP="00481851">
      <w:pPr>
        <w:spacing w:after="0" w:line="240" w:lineRule="auto"/>
      </w:pPr>
      <w:r>
        <w:separator/>
      </w:r>
    </w:p>
  </w:footnote>
  <w:footnote w:type="continuationSeparator" w:id="0">
    <w:p w14:paraId="24E76C3C" w14:textId="77777777" w:rsidR="00481851" w:rsidRDefault="00481851" w:rsidP="0048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679F" w14:textId="77777777" w:rsidR="00481851" w:rsidRDefault="004818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7433" w14:textId="4DF18BA5" w:rsidR="00481851" w:rsidRDefault="00481851">
    <w:pPr>
      <w:pStyle w:val="Nagwek"/>
    </w:pPr>
    <w:r>
      <w:rPr>
        <w:noProof/>
      </w:rPr>
      <w:drawing>
        <wp:inline distT="0" distB="0" distL="0" distR="0" wp14:anchorId="3BECBA0B" wp14:editId="03AA1429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598EA7B" w14:textId="77777777" w:rsidR="00481851" w:rsidRDefault="004818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38A6" w14:textId="77777777" w:rsidR="00481851" w:rsidRDefault="004818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4020365">
    <w:abstractNumId w:val="8"/>
  </w:num>
  <w:num w:numId="2" w16cid:durableId="1554392230">
    <w:abstractNumId w:val="6"/>
  </w:num>
  <w:num w:numId="3" w16cid:durableId="991174602">
    <w:abstractNumId w:val="5"/>
  </w:num>
  <w:num w:numId="4" w16cid:durableId="717359473">
    <w:abstractNumId w:val="4"/>
  </w:num>
  <w:num w:numId="5" w16cid:durableId="2005887860">
    <w:abstractNumId w:val="7"/>
  </w:num>
  <w:num w:numId="6" w16cid:durableId="1245456698">
    <w:abstractNumId w:val="3"/>
  </w:num>
  <w:num w:numId="7" w16cid:durableId="705252541">
    <w:abstractNumId w:val="2"/>
  </w:num>
  <w:num w:numId="8" w16cid:durableId="743720263">
    <w:abstractNumId w:val="1"/>
  </w:num>
  <w:num w:numId="9" w16cid:durableId="45051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76FD"/>
    <w:rsid w:val="0029639D"/>
    <w:rsid w:val="00326F90"/>
    <w:rsid w:val="00481851"/>
    <w:rsid w:val="006E50D8"/>
    <w:rsid w:val="00787E96"/>
    <w:rsid w:val="00AA1D8D"/>
    <w:rsid w:val="00B47730"/>
    <w:rsid w:val="00CB0664"/>
    <w:rsid w:val="00FC3C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80E0D"/>
  <w14:defaultImageDpi w14:val="300"/>
  <w15:docId w15:val="{FED13A08-707D-453E-A8A1-D38EEE70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Klaudia Strzelecka</cp:lastModifiedBy>
  <cp:revision>3</cp:revision>
  <dcterms:created xsi:type="dcterms:W3CDTF">2026-01-15T13:47:00Z</dcterms:created>
  <dcterms:modified xsi:type="dcterms:W3CDTF">2026-01-20T08:03:00Z</dcterms:modified>
  <cp:category/>
</cp:coreProperties>
</file>