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8A97" w14:textId="77777777" w:rsidR="00E87EAA" w:rsidRPr="006A52FF" w:rsidRDefault="006A52FF" w:rsidP="006A52FF">
      <w:pPr>
        <w:pStyle w:val="Nagwek1"/>
        <w:jc w:val="right"/>
        <w:rPr>
          <w:rFonts w:ascii="Arial" w:hAnsi="Arial" w:cs="Arial"/>
          <w:color w:val="auto"/>
          <w:sz w:val="22"/>
          <w:szCs w:val="22"/>
        </w:rPr>
      </w:pPr>
      <w:r w:rsidRPr="006A52FF">
        <w:rPr>
          <w:rFonts w:ascii="Arial" w:hAnsi="Arial" w:cs="Arial"/>
          <w:color w:val="auto"/>
          <w:sz w:val="22"/>
          <w:szCs w:val="22"/>
        </w:rPr>
        <w:t>Appendix No. 6</w:t>
      </w:r>
    </w:p>
    <w:p w14:paraId="309872E3" w14:textId="77777777" w:rsidR="00E87EAA" w:rsidRPr="006A52FF" w:rsidRDefault="00E87EAA">
      <w:pPr>
        <w:rPr>
          <w:rFonts w:ascii="Arial" w:hAnsi="Arial" w:cs="Arial"/>
        </w:rPr>
      </w:pPr>
    </w:p>
    <w:p w14:paraId="637C327F" w14:textId="77777777" w:rsidR="00E87EAA" w:rsidRPr="006A52FF" w:rsidRDefault="006A52FF" w:rsidP="006A52FF">
      <w:pPr>
        <w:pStyle w:val="Nagwek2"/>
        <w:jc w:val="center"/>
        <w:rPr>
          <w:rFonts w:ascii="Arial" w:hAnsi="Arial" w:cs="Arial"/>
          <w:color w:val="auto"/>
          <w:sz w:val="22"/>
          <w:szCs w:val="22"/>
        </w:rPr>
      </w:pPr>
      <w:r w:rsidRPr="006A52FF">
        <w:rPr>
          <w:rFonts w:ascii="Arial" w:hAnsi="Arial" w:cs="Arial"/>
          <w:color w:val="auto"/>
          <w:sz w:val="22"/>
          <w:szCs w:val="22"/>
        </w:rPr>
        <w:t>STUDENT DECLARATION – BANK ACCOUNT DETAILS (Erasmus+ / EWP)</w:t>
      </w:r>
    </w:p>
    <w:p w14:paraId="2EAA2FA5" w14:textId="77777777" w:rsidR="00E87EAA" w:rsidRPr="006A52FF" w:rsidRDefault="00E87EAA">
      <w:pPr>
        <w:rPr>
          <w:rFonts w:ascii="Arial" w:hAnsi="Arial" w:cs="Arial"/>
        </w:rPr>
      </w:pPr>
    </w:p>
    <w:p w14:paraId="60A26A1E" w14:textId="097CC231" w:rsidR="00E87EAA" w:rsidRPr="006A52FF" w:rsidRDefault="006A52FF">
      <w:pPr>
        <w:rPr>
          <w:rFonts w:ascii="Arial" w:hAnsi="Arial" w:cs="Arial"/>
        </w:rPr>
      </w:pPr>
      <w:r w:rsidRPr="006A52FF">
        <w:rPr>
          <w:rFonts w:ascii="Arial" w:hAnsi="Arial" w:cs="Arial"/>
        </w:rPr>
        <w:t>Participant full name:</w:t>
      </w:r>
    </w:p>
    <w:p w14:paraId="41CA90DD" w14:textId="2A23A840" w:rsidR="006A52FF" w:rsidRPr="006A52FF" w:rsidRDefault="006A52FF" w:rsidP="006A52FF">
      <w:pPr>
        <w:rPr>
          <w:rFonts w:ascii="Arial" w:hAnsi="Arial" w:cs="Arial"/>
        </w:rPr>
      </w:pPr>
      <w:r w:rsidRPr="006A52FF">
        <w:rPr>
          <w:rFonts w:ascii="Arial" w:hAnsi="Arial" w:cs="Arial"/>
        </w:rPr>
        <w:t xml:space="preserve">Receiving institution (name and country):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6A52FF" w:rsidRPr="006A52FF" w14:paraId="620A686C" w14:textId="77777777" w:rsidTr="00175DAC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53EB74A" w14:textId="4330961F" w:rsidR="006A52FF" w:rsidRPr="006A52FF" w:rsidRDefault="006A52FF" w:rsidP="006A52FF">
            <w:pPr>
              <w:rPr>
                <w:rFonts w:ascii="Arial" w:hAnsi="Arial" w:cs="Arial"/>
              </w:rPr>
            </w:pPr>
            <w:r w:rsidRPr="006A52FF">
              <w:rPr>
                <w:rFonts w:ascii="Arial" w:hAnsi="Arial" w:cs="Arial"/>
              </w:rPr>
              <w:t>I hereby request that the Erasmus+ grant awarded to me be transferred to the bank account indicated below, in accordance with the provisions of the Erasmus+ Grant Agreement concluded with Nicolaus Copernicus Superior School</w:t>
            </w:r>
            <w:r>
              <w:rPr>
                <w:rFonts w:ascii="Arial" w:hAnsi="Arial" w:cs="Arial"/>
              </w:rPr>
              <w:t xml:space="preserve"> number ……………….</w:t>
            </w:r>
          </w:p>
        </w:tc>
      </w:tr>
      <w:tr w:rsidR="006A52FF" w:rsidRPr="006A52FF" w14:paraId="48E7154B" w14:textId="77777777" w:rsidTr="00175DAC">
        <w:tc>
          <w:tcPr>
            <w:tcW w:w="3369" w:type="dxa"/>
            <w:tcBorders>
              <w:top w:val="nil"/>
            </w:tcBorders>
          </w:tcPr>
          <w:p w14:paraId="4454EF92" w14:textId="3A69CA09" w:rsidR="006A52FF" w:rsidRPr="006A52FF" w:rsidRDefault="006A52FF" w:rsidP="00175DAC">
            <w:pPr>
              <w:spacing w:before="120" w:after="120"/>
              <w:rPr>
                <w:rFonts w:ascii="Arial" w:hAnsi="Arial" w:cs="Arial"/>
                <w:lang w:val="pl-PL"/>
              </w:rPr>
            </w:pPr>
            <w:r w:rsidRPr="006A52FF">
              <w:rPr>
                <w:rFonts w:ascii="Arial" w:hAnsi="Arial" w:cs="Arial"/>
              </w:rPr>
              <w:t>Account holder’s full name</w:t>
            </w:r>
          </w:p>
        </w:tc>
        <w:tc>
          <w:tcPr>
            <w:tcW w:w="6378" w:type="dxa"/>
            <w:tcBorders>
              <w:top w:val="nil"/>
            </w:tcBorders>
          </w:tcPr>
          <w:p w14:paraId="097782F1" w14:textId="77777777" w:rsidR="006A52FF" w:rsidRPr="006A52FF" w:rsidRDefault="006A52FF" w:rsidP="00175DAC">
            <w:pPr>
              <w:spacing w:before="120" w:after="120"/>
              <w:rPr>
                <w:rFonts w:ascii="Arial" w:hAnsi="Arial" w:cs="Arial"/>
                <w:lang w:val="pl-PL"/>
              </w:rPr>
            </w:pPr>
          </w:p>
        </w:tc>
      </w:tr>
      <w:tr w:rsidR="006A52FF" w:rsidRPr="006A52FF" w14:paraId="71E9D683" w14:textId="77777777" w:rsidTr="00175DAC">
        <w:tc>
          <w:tcPr>
            <w:tcW w:w="3369" w:type="dxa"/>
          </w:tcPr>
          <w:p w14:paraId="6428AB7F" w14:textId="487ABBB3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  <w:r w:rsidRPr="006A52FF">
              <w:rPr>
                <w:rFonts w:ascii="Arial" w:hAnsi="Arial" w:cs="Arial"/>
              </w:rPr>
              <w:t>Permanent address</w:t>
            </w:r>
          </w:p>
        </w:tc>
        <w:tc>
          <w:tcPr>
            <w:tcW w:w="6378" w:type="dxa"/>
          </w:tcPr>
          <w:p w14:paraId="07480B65" w14:textId="77777777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A52FF" w:rsidRPr="006A52FF" w14:paraId="3016A117" w14:textId="77777777" w:rsidTr="00175DAC">
        <w:tc>
          <w:tcPr>
            <w:tcW w:w="3369" w:type="dxa"/>
          </w:tcPr>
          <w:p w14:paraId="32D761F7" w14:textId="093A44E6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  <w:r w:rsidRPr="006A52FF">
              <w:rPr>
                <w:rFonts w:ascii="Arial" w:hAnsi="Arial" w:cs="Arial"/>
              </w:rPr>
              <w:t>Bank name</w:t>
            </w:r>
          </w:p>
        </w:tc>
        <w:tc>
          <w:tcPr>
            <w:tcW w:w="6378" w:type="dxa"/>
          </w:tcPr>
          <w:p w14:paraId="0BD61CAC" w14:textId="77777777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A52FF" w:rsidRPr="006A52FF" w14:paraId="73A84C39" w14:textId="77777777" w:rsidTr="00175DAC">
        <w:tc>
          <w:tcPr>
            <w:tcW w:w="3369" w:type="dxa"/>
          </w:tcPr>
          <w:p w14:paraId="6F2EC871" w14:textId="666E5FF1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  <w:r w:rsidRPr="006A52FF">
              <w:rPr>
                <w:rFonts w:ascii="Arial" w:hAnsi="Arial" w:cs="Arial"/>
              </w:rPr>
              <w:t>Bank address</w:t>
            </w:r>
          </w:p>
        </w:tc>
        <w:tc>
          <w:tcPr>
            <w:tcW w:w="6378" w:type="dxa"/>
          </w:tcPr>
          <w:p w14:paraId="70CC9620" w14:textId="77777777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A52FF" w:rsidRPr="006A52FF" w14:paraId="33B39CFE" w14:textId="77777777" w:rsidTr="00175DAC">
        <w:tc>
          <w:tcPr>
            <w:tcW w:w="3369" w:type="dxa"/>
          </w:tcPr>
          <w:p w14:paraId="1A8117A0" w14:textId="70902D37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  <w:r w:rsidRPr="006A52FF">
              <w:rPr>
                <w:rFonts w:ascii="Arial" w:hAnsi="Arial" w:cs="Arial"/>
              </w:rPr>
              <w:t>IBAN</w:t>
            </w:r>
          </w:p>
        </w:tc>
        <w:tc>
          <w:tcPr>
            <w:tcW w:w="6378" w:type="dxa"/>
          </w:tcPr>
          <w:p w14:paraId="657424C6" w14:textId="77777777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A52FF" w:rsidRPr="006A52FF" w14:paraId="30019D2B" w14:textId="77777777" w:rsidTr="00175DAC">
        <w:tc>
          <w:tcPr>
            <w:tcW w:w="3369" w:type="dxa"/>
          </w:tcPr>
          <w:p w14:paraId="0C9A86AE" w14:textId="7B406923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  <w:r w:rsidRPr="006A52FF">
              <w:rPr>
                <w:rFonts w:ascii="Arial" w:hAnsi="Arial" w:cs="Arial"/>
              </w:rPr>
              <w:t>SWIFT / BIC</w:t>
            </w:r>
          </w:p>
        </w:tc>
        <w:tc>
          <w:tcPr>
            <w:tcW w:w="6378" w:type="dxa"/>
          </w:tcPr>
          <w:p w14:paraId="1F2D82DA" w14:textId="77777777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A52FF" w:rsidRPr="006A52FF" w14:paraId="31226320" w14:textId="77777777" w:rsidTr="00175DAC">
        <w:tc>
          <w:tcPr>
            <w:tcW w:w="3369" w:type="dxa"/>
          </w:tcPr>
          <w:p w14:paraId="48F74865" w14:textId="02858C5B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  <w:r w:rsidRPr="006A52FF">
              <w:rPr>
                <w:rFonts w:ascii="Arial" w:hAnsi="Arial" w:cs="Arial"/>
              </w:rPr>
              <w:t>Date:</w:t>
            </w:r>
          </w:p>
        </w:tc>
        <w:tc>
          <w:tcPr>
            <w:tcW w:w="6378" w:type="dxa"/>
          </w:tcPr>
          <w:p w14:paraId="51A1395C" w14:textId="3EBA8CD0" w:rsidR="006A52FF" w:rsidRPr="006A52FF" w:rsidRDefault="006A52FF" w:rsidP="00175DAC">
            <w:pPr>
              <w:spacing w:before="120" w:after="120"/>
              <w:rPr>
                <w:rFonts w:ascii="Arial" w:hAnsi="Arial" w:cs="Arial"/>
              </w:rPr>
            </w:pPr>
            <w:r w:rsidRPr="006A52FF">
              <w:rPr>
                <w:rFonts w:ascii="Arial" w:hAnsi="Arial" w:cs="Arial"/>
              </w:rPr>
              <w:t>Participant’s signature</w:t>
            </w:r>
          </w:p>
        </w:tc>
      </w:tr>
    </w:tbl>
    <w:p w14:paraId="63A8CF8F" w14:textId="77777777" w:rsidR="00E87EAA" w:rsidRPr="006A52FF" w:rsidRDefault="00E87EAA">
      <w:pPr>
        <w:rPr>
          <w:rFonts w:ascii="Arial" w:hAnsi="Arial" w:cs="Arial"/>
        </w:rPr>
      </w:pPr>
    </w:p>
    <w:p w14:paraId="5803A998" w14:textId="15B8E095" w:rsidR="00E87EAA" w:rsidRPr="006A52FF" w:rsidRDefault="006A52FF">
      <w:pPr>
        <w:rPr>
          <w:rFonts w:ascii="Arial" w:hAnsi="Arial" w:cs="Arial"/>
        </w:rPr>
      </w:pPr>
      <w:r w:rsidRPr="006A52FF">
        <w:rPr>
          <w:rFonts w:ascii="Arial" w:hAnsi="Arial" w:cs="Arial"/>
        </w:rPr>
        <w:t>I confirm that the above information is accurate and complete.</w:t>
      </w:r>
    </w:p>
    <w:sectPr w:rsidR="00E87EAA" w:rsidRPr="006A52F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81FA" w14:textId="77777777" w:rsidR="00FD047F" w:rsidRDefault="00FD047F" w:rsidP="00FD047F">
      <w:pPr>
        <w:spacing w:after="0" w:line="240" w:lineRule="auto"/>
      </w:pPr>
      <w:r>
        <w:separator/>
      </w:r>
    </w:p>
  </w:endnote>
  <w:endnote w:type="continuationSeparator" w:id="0">
    <w:p w14:paraId="0624300D" w14:textId="77777777" w:rsidR="00FD047F" w:rsidRDefault="00FD047F" w:rsidP="00FD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8838" w14:textId="77777777" w:rsidR="00FD047F" w:rsidRDefault="00FD04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A3F8" w14:textId="77777777" w:rsidR="00FD047F" w:rsidRDefault="00FD04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5BC2" w14:textId="77777777" w:rsidR="00FD047F" w:rsidRDefault="00FD0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880C" w14:textId="77777777" w:rsidR="00FD047F" w:rsidRDefault="00FD047F" w:rsidP="00FD047F">
      <w:pPr>
        <w:spacing w:after="0" w:line="240" w:lineRule="auto"/>
      </w:pPr>
      <w:r>
        <w:separator/>
      </w:r>
    </w:p>
  </w:footnote>
  <w:footnote w:type="continuationSeparator" w:id="0">
    <w:p w14:paraId="4B78B55D" w14:textId="77777777" w:rsidR="00FD047F" w:rsidRDefault="00FD047F" w:rsidP="00FD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15EF" w14:textId="77777777" w:rsidR="00FD047F" w:rsidRDefault="00FD04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5D54" w14:textId="68123413" w:rsidR="00FD047F" w:rsidRDefault="00FD047F">
    <w:pPr>
      <w:pStyle w:val="Nagwek"/>
    </w:pPr>
    <w:r>
      <w:rPr>
        <w:noProof/>
      </w:rPr>
      <w:drawing>
        <wp:inline distT="0" distB="0" distL="0" distR="0" wp14:anchorId="300CBB0A" wp14:editId="73702AB9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5F3D21E" w14:textId="77777777" w:rsidR="00FD047F" w:rsidRDefault="00FD04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1AFA" w14:textId="77777777" w:rsidR="00FD047F" w:rsidRDefault="00FD0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3379084">
    <w:abstractNumId w:val="8"/>
  </w:num>
  <w:num w:numId="2" w16cid:durableId="1723796037">
    <w:abstractNumId w:val="6"/>
  </w:num>
  <w:num w:numId="3" w16cid:durableId="856234604">
    <w:abstractNumId w:val="5"/>
  </w:num>
  <w:num w:numId="4" w16cid:durableId="922254353">
    <w:abstractNumId w:val="4"/>
  </w:num>
  <w:num w:numId="5" w16cid:durableId="1255702032">
    <w:abstractNumId w:val="7"/>
  </w:num>
  <w:num w:numId="6" w16cid:durableId="1560022210">
    <w:abstractNumId w:val="3"/>
  </w:num>
  <w:num w:numId="7" w16cid:durableId="1464301939">
    <w:abstractNumId w:val="2"/>
  </w:num>
  <w:num w:numId="8" w16cid:durableId="1181822302">
    <w:abstractNumId w:val="1"/>
  </w:num>
  <w:num w:numId="9" w16cid:durableId="21359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52FF"/>
    <w:rsid w:val="00AA1D8D"/>
    <w:rsid w:val="00B47730"/>
    <w:rsid w:val="00CB0664"/>
    <w:rsid w:val="00CD0B31"/>
    <w:rsid w:val="00D85D7F"/>
    <w:rsid w:val="00E87EAA"/>
    <w:rsid w:val="00FC693F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D77F9"/>
  <w14:defaultImageDpi w14:val="300"/>
  <w15:docId w15:val="{0B3DAAD8-ED51-4CA4-AEF6-4FB2DAF0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Klaudia Strzelecka</cp:lastModifiedBy>
  <cp:revision>3</cp:revision>
  <dcterms:created xsi:type="dcterms:W3CDTF">2026-01-15T13:58:00Z</dcterms:created>
  <dcterms:modified xsi:type="dcterms:W3CDTF">2026-01-20T08:03:00Z</dcterms:modified>
  <cp:category/>
</cp:coreProperties>
</file>