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6BDC" w14:textId="77777777" w:rsidR="00562014" w:rsidRPr="00AE6E4E" w:rsidRDefault="00AE6E4E" w:rsidP="00AE6E4E">
      <w:pPr>
        <w:pStyle w:val="Nagwek1"/>
        <w:jc w:val="right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E6E4E">
        <w:rPr>
          <w:rFonts w:ascii="Arial" w:hAnsi="Arial" w:cs="Arial"/>
          <w:b w:val="0"/>
          <w:bCs w:val="0"/>
          <w:color w:val="auto"/>
          <w:sz w:val="22"/>
          <w:szCs w:val="22"/>
        </w:rPr>
        <w:t>Appendix No. 8</w:t>
      </w:r>
    </w:p>
    <w:p w14:paraId="626CD76C" w14:textId="77777777" w:rsidR="00562014" w:rsidRPr="00AE6E4E" w:rsidRDefault="00562014">
      <w:pPr>
        <w:rPr>
          <w:rFonts w:ascii="Arial" w:hAnsi="Arial" w:cs="Arial"/>
        </w:rPr>
      </w:pPr>
    </w:p>
    <w:p w14:paraId="049137DC" w14:textId="77777777" w:rsidR="00562014" w:rsidRPr="00AE6E4E" w:rsidRDefault="00AE6E4E" w:rsidP="00AE6E4E">
      <w:pPr>
        <w:pStyle w:val="Nagwek2"/>
        <w:jc w:val="center"/>
        <w:rPr>
          <w:rFonts w:ascii="Arial" w:hAnsi="Arial" w:cs="Arial"/>
          <w:color w:val="auto"/>
          <w:sz w:val="22"/>
          <w:szCs w:val="22"/>
        </w:rPr>
      </w:pPr>
      <w:r w:rsidRPr="00AE6E4E">
        <w:rPr>
          <w:rFonts w:ascii="Arial" w:hAnsi="Arial" w:cs="Arial"/>
          <w:color w:val="auto"/>
          <w:sz w:val="22"/>
          <w:szCs w:val="22"/>
        </w:rPr>
        <w:t>CERTIFICATE FROM THE COLLEGE – NO OUTSTANDING OBLIGATIONS (Erasmus+ / EWP)</w:t>
      </w:r>
    </w:p>
    <w:p w14:paraId="52189C6E" w14:textId="77777777" w:rsidR="00562014" w:rsidRDefault="00562014">
      <w:pPr>
        <w:rPr>
          <w:rFonts w:ascii="Arial" w:hAnsi="Arial" w:cs="Arial"/>
        </w:rPr>
      </w:pPr>
    </w:p>
    <w:p w14:paraId="6F796CD4" w14:textId="77777777" w:rsidR="00AE6E4E" w:rsidRPr="00AE6E4E" w:rsidRDefault="00AE6E4E">
      <w:pPr>
        <w:rPr>
          <w:rFonts w:ascii="Arial" w:hAnsi="Arial" w:cs="Arial"/>
        </w:rPr>
      </w:pPr>
    </w:p>
    <w:p w14:paraId="578D7D80" w14:textId="542FBB4C" w:rsidR="00562014" w:rsidRPr="00AE6E4E" w:rsidRDefault="00AE6E4E">
      <w:pPr>
        <w:rPr>
          <w:rFonts w:ascii="Arial" w:hAnsi="Arial" w:cs="Arial"/>
        </w:rPr>
      </w:pPr>
      <w:r w:rsidRPr="00AE6E4E">
        <w:rPr>
          <w:rFonts w:ascii="Arial" w:hAnsi="Arial" w:cs="Arial"/>
        </w:rPr>
        <w:t>This is to certify that the student applying for Erasmus+ mobility in the academic year ______ / ______:</w:t>
      </w:r>
    </w:p>
    <w:p w14:paraId="5C193093" w14:textId="77777777" w:rsidR="00AE6E4E" w:rsidRDefault="00AE6E4E">
      <w:pPr>
        <w:rPr>
          <w:rFonts w:ascii="Arial" w:hAnsi="Arial" w:cs="Arial"/>
        </w:rPr>
      </w:pPr>
      <w:r w:rsidRPr="00AE6E4E">
        <w:rPr>
          <w:rFonts w:ascii="Arial" w:hAnsi="Arial" w:cs="Arial"/>
        </w:rPr>
        <w:t xml:space="preserve">First name: ____________________________     </w:t>
      </w:r>
    </w:p>
    <w:p w14:paraId="2F974DE5" w14:textId="2050F023" w:rsidR="00562014" w:rsidRPr="00AE6E4E" w:rsidRDefault="00AE6E4E">
      <w:pPr>
        <w:rPr>
          <w:rFonts w:ascii="Arial" w:hAnsi="Arial" w:cs="Arial"/>
        </w:rPr>
      </w:pPr>
      <w:r w:rsidRPr="00AE6E4E">
        <w:rPr>
          <w:rFonts w:ascii="Arial" w:hAnsi="Arial" w:cs="Arial"/>
        </w:rPr>
        <w:t>Last name: ____________________________</w:t>
      </w:r>
    </w:p>
    <w:p w14:paraId="00A453AB" w14:textId="67802994" w:rsidR="00562014" w:rsidRPr="00AE6E4E" w:rsidRDefault="00AE6E4E">
      <w:pPr>
        <w:rPr>
          <w:rFonts w:ascii="Arial" w:hAnsi="Arial" w:cs="Arial"/>
        </w:rPr>
      </w:pPr>
      <w:r w:rsidRPr="00AE6E4E">
        <w:rPr>
          <w:rFonts w:ascii="Arial" w:hAnsi="Arial" w:cs="Arial"/>
        </w:rPr>
        <w:t>Year of study: ____________________________</w:t>
      </w:r>
    </w:p>
    <w:p w14:paraId="67241776" w14:textId="3AC7F047" w:rsidR="00562014" w:rsidRPr="00AE6E4E" w:rsidRDefault="00AE6E4E">
      <w:pPr>
        <w:rPr>
          <w:rFonts w:ascii="Arial" w:hAnsi="Arial" w:cs="Arial"/>
        </w:rPr>
      </w:pPr>
      <w:r w:rsidRPr="00AE6E4E">
        <w:rPr>
          <w:rFonts w:ascii="Arial" w:hAnsi="Arial" w:cs="Arial"/>
        </w:rPr>
        <w:t>Field of study: ______________________________________________________________</w:t>
      </w:r>
    </w:p>
    <w:p w14:paraId="6EA4F4B6" w14:textId="77777777" w:rsidR="00562014" w:rsidRPr="00AE6E4E" w:rsidRDefault="00AE6E4E">
      <w:pPr>
        <w:rPr>
          <w:rFonts w:ascii="Arial" w:hAnsi="Arial" w:cs="Arial"/>
        </w:rPr>
      </w:pPr>
      <w:r w:rsidRPr="00AE6E4E">
        <w:rPr>
          <w:rFonts w:ascii="Segoe UI Symbol" w:hAnsi="Segoe UI Symbol" w:cs="Segoe UI Symbol"/>
        </w:rPr>
        <w:t>☐</w:t>
      </w:r>
      <w:r w:rsidRPr="00AE6E4E">
        <w:rPr>
          <w:rFonts w:ascii="Arial" w:hAnsi="Arial" w:cs="Arial"/>
        </w:rPr>
        <w:t xml:space="preserve"> has no outstanding academic or administrative obligations related to the course of studies.</w:t>
      </w:r>
    </w:p>
    <w:p w14:paraId="26E2DC3F" w14:textId="1D83A5CD" w:rsidR="00562014" w:rsidRPr="00AE6E4E" w:rsidRDefault="00AE6E4E">
      <w:pPr>
        <w:rPr>
          <w:rFonts w:ascii="Arial" w:hAnsi="Arial" w:cs="Arial"/>
        </w:rPr>
      </w:pPr>
      <w:r w:rsidRPr="00AE6E4E">
        <w:rPr>
          <w:rFonts w:ascii="Segoe UI Symbol" w:hAnsi="Segoe UI Symbol" w:cs="Segoe UI Symbol"/>
        </w:rPr>
        <w:t>☐</w:t>
      </w:r>
      <w:r w:rsidRPr="00AE6E4E">
        <w:rPr>
          <w:rFonts w:ascii="Arial" w:hAnsi="Arial" w:cs="Arial"/>
        </w:rPr>
        <w:t xml:space="preserve"> has not completed the study programme and has outstanding obligations in the following courses:</w:t>
      </w:r>
    </w:p>
    <w:p w14:paraId="68281408" w14:textId="3186E91C" w:rsidR="00562014" w:rsidRPr="00AE6E4E" w:rsidRDefault="00AE6E4E">
      <w:pPr>
        <w:rPr>
          <w:rFonts w:ascii="Arial" w:hAnsi="Arial" w:cs="Arial"/>
        </w:rPr>
      </w:pPr>
      <w:r w:rsidRPr="00AE6E4E">
        <w:rPr>
          <w:rFonts w:ascii="Arial" w:hAnsi="Arial" w:cs="Arial"/>
        </w:rPr>
        <w:t>______________________________________________________________________</w:t>
      </w:r>
    </w:p>
    <w:p w14:paraId="64956B1E" w14:textId="6BCC98E1" w:rsidR="00562014" w:rsidRPr="00AE6E4E" w:rsidRDefault="00AE6E4E">
      <w:pPr>
        <w:rPr>
          <w:rFonts w:ascii="Arial" w:hAnsi="Arial" w:cs="Arial"/>
        </w:rPr>
      </w:pPr>
      <w:r w:rsidRPr="00AE6E4E">
        <w:rPr>
          <w:rFonts w:ascii="Arial" w:hAnsi="Arial" w:cs="Arial"/>
        </w:rPr>
        <w:t>______________________________________________________________________</w:t>
      </w:r>
    </w:p>
    <w:p w14:paraId="26008F5B" w14:textId="5ED12C80" w:rsidR="00562014" w:rsidRPr="00AE6E4E" w:rsidRDefault="00AE6E4E">
      <w:pPr>
        <w:rPr>
          <w:rFonts w:ascii="Arial" w:hAnsi="Arial" w:cs="Arial"/>
        </w:rPr>
      </w:pPr>
      <w:r w:rsidRPr="00AE6E4E">
        <w:rPr>
          <w:rFonts w:ascii="Arial" w:hAnsi="Arial" w:cs="Arial"/>
        </w:rPr>
        <w:t>______________________________________________________________________</w:t>
      </w:r>
    </w:p>
    <w:p w14:paraId="4E403584" w14:textId="153407A8" w:rsidR="00562014" w:rsidRDefault="00AE6E4E">
      <w:pPr>
        <w:rPr>
          <w:rFonts w:ascii="Arial" w:hAnsi="Arial" w:cs="Arial"/>
        </w:rPr>
      </w:pPr>
      <w:r w:rsidRPr="00AE6E4E">
        <w:rPr>
          <w:rFonts w:ascii="Arial" w:hAnsi="Arial" w:cs="Arial"/>
        </w:rPr>
        <w:t>*(please tick the appropriate option)</w:t>
      </w:r>
    </w:p>
    <w:p w14:paraId="6BE640CA" w14:textId="77777777" w:rsidR="00AE6E4E" w:rsidRDefault="00AE6E4E">
      <w:pPr>
        <w:rPr>
          <w:rFonts w:ascii="Arial" w:hAnsi="Arial" w:cs="Arial"/>
        </w:rPr>
      </w:pPr>
    </w:p>
    <w:p w14:paraId="5AE26015" w14:textId="77777777" w:rsidR="00AE6E4E" w:rsidRPr="00AE6E4E" w:rsidRDefault="00AE6E4E">
      <w:pPr>
        <w:rPr>
          <w:rFonts w:ascii="Arial" w:hAnsi="Arial" w:cs="Arial"/>
        </w:rPr>
      </w:pPr>
    </w:p>
    <w:p w14:paraId="1051F8F9" w14:textId="77777777" w:rsidR="00562014" w:rsidRPr="00AE6E4E" w:rsidRDefault="00AE6E4E" w:rsidP="00AE6E4E">
      <w:pPr>
        <w:jc w:val="right"/>
        <w:rPr>
          <w:rFonts w:ascii="Arial" w:hAnsi="Arial" w:cs="Arial"/>
        </w:rPr>
      </w:pPr>
      <w:r w:rsidRPr="00AE6E4E">
        <w:rPr>
          <w:rFonts w:ascii="Arial" w:hAnsi="Arial" w:cs="Arial"/>
        </w:rPr>
        <w:t>____________________________________________</w:t>
      </w:r>
    </w:p>
    <w:p w14:paraId="33C93123" w14:textId="77777777" w:rsidR="00562014" w:rsidRPr="00AE6E4E" w:rsidRDefault="00AE6E4E" w:rsidP="00AE6E4E">
      <w:pPr>
        <w:jc w:val="right"/>
        <w:rPr>
          <w:rFonts w:ascii="Arial" w:hAnsi="Arial" w:cs="Arial"/>
        </w:rPr>
      </w:pPr>
      <w:r w:rsidRPr="00AE6E4E">
        <w:rPr>
          <w:rFonts w:ascii="Arial" w:hAnsi="Arial" w:cs="Arial"/>
        </w:rPr>
        <w:t>(Stamp and signature of the College representative)</w:t>
      </w:r>
    </w:p>
    <w:p w14:paraId="486EECE6" w14:textId="77777777" w:rsidR="00562014" w:rsidRPr="00AE6E4E" w:rsidRDefault="00562014" w:rsidP="00AE6E4E">
      <w:pPr>
        <w:jc w:val="right"/>
        <w:rPr>
          <w:rFonts w:ascii="Arial" w:hAnsi="Arial" w:cs="Arial"/>
        </w:rPr>
      </w:pPr>
    </w:p>
    <w:p w14:paraId="6282FD95" w14:textId="77777777" w:rsidR="00562014" w:rsidRPr="00AE6E4E" w:rsidRDefault="00AE6E4E" w:rsidP="00AE6E4E">
      <w:pPr>
        <w:jc w:val="right"/>
        <w:rPr>
          <w:rFonts w:ascii="Arial" w:hAnsi="Arial" w:cs="Arial"/>
        </w:rPr>
      </w:pPr>
      <w:r w:rsidRPr="00AE6E4E">
        <w:rPr>
          <w:rFonts w:ascii="Arial" w:hAnsi="Arial" w:cs="Arial"/>
        </w:rPr>
        <w:t>Date: ____________________________</w:t>
      </w:r>
    </w:p>
    <w:p w14:paraId="564728A6" w14:textId="77777777" w:rsidR="00562014" w:rsidRPr="00AE6E4E" w:rsidRDefault="00562014">
      <w:pPr>
        <w:rPr>
          <w:rFonts w:ascii="Arial" w:hAnsi="Arial" w:cs="Arial"/>
        </w:rPr>
      </w:pPr>
    </w:p>
    <w:p w14:paraId="61E27940" w14:textId="081680B7" w:rsidR="00562014" w:rsidRPr="00AE6E4E" w:rsidRDefault="00562014">
      <w:pPr>
        <w:rPr>
          <w:rFonts w:ascii="Arial" w:hAnsi="Arial" w:cs="Arial"/>
          <w:lang w:val="pl-PL"/>
        </w:rPr>
      </w:pPr>
    </w:p>
    <w:sectPr w:rsidR="00562014" w:rsidRPr="00AE6E4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7CD2" w14:textId="77777777" w:rsidR="006D03E3" w:rsidRDefault="006D03E3" w:rsidP="006D03E3">
      <w:pPr>
        <w:spacing w:after="0" w:line="240" w:lineRule="auto"/>
      </w:pPr>
      <w:r>
        <w:separator/>
      </w:r>
    </w:p>
  </w:endnote>
  <w:endnote w:type="continuationSeparator" w:id="0">
    <w:p w14:paraId="3FCC4915" w14:textId="77777777" w:rsidR="006D03E3" w:rsidRDefault="006D03E3" w:rsidP="006D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17F3" w14:textId="77777777" w:rsidR="006D03E3" w:rsidRDefault="006D03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3A04" w14:textId="77777777" w:rsidR="006D03E3" w:rsidRDefault="006D03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6CEC" w14:textId="77777777" w:rsidR="006D03E3" w:rsidRDefault="006D0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C518" w14:textId="77777777" w:rsidR="006D03E3" w:rsidRDefault="006D03E3" w:rsidP="006D03E3">
      <w:pPr>
        <w:spacing w:after="0" w:line="240" w:lineRule="auto"/>
      </w:pPr>
      <w:r>
        <w:separator/>
      </w:r>
    </w:p>
  </w:footnote>
  <w:footnote w:type="continuationSeparator" w:id="0">
    <w:p w14:paraId="23D6377F" w14:textId="77777777" w:rsidR="006D03E3" w:rsidRDefault="006D03E3" w:rsidP="006D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DA27" w14:textId="77777777" w:rsidR="006D03E3" w:rsidRDefault="006D03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6BAF" w14:textId="3879E164" w:rsidR="006D03E3" w:rsidRDefault="006D03E3">
    <w:pPr>
      <w:pStyle w:val="Nagwek"/>
    </w:pPr>
    <w:r>
      <w:rPr>
        <w:noProof/>
      </w:rPr>
      <w:drawing>
        <wp:inline distT="0" distB="0" distL="0" distR="0" wp14:anchorId="5D5A7A3A" wp14:editId="730FF149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986CD19" w14:textId="77777777" w:rsidR="006D03E3" w:rsidRDefault="006D03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3191" w14:textId="77777777" w:rsidR="006D03E3" w:rsidRDefault="006D03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71207">
    <w:abstractNumId w:val="8"/>
  </w:num>
  <w:num w:numId="2" w16cid:durableId="1816869697">
    <w:abstractNumId w:val="6"/>
  </w:num>
  <w:num w:numId="3" w16cid:durableId="2036347655">
    <w:abstractNumId w:val="5"/>
  </w:num>
  <w:num w:numId="4" w16cid:durableId="1660813706">
    <w:abstractNumId w:val="4"/>
  </w:num>
  <w:num w:numId="5" w16cid:durableId="1252276358">
    <w:abstractNumId w:val="7"/>
  </w:num>
  <w:num w:numId="6" w16cid:durableId="1313293034">
    <w:abstractNumId w:val="3"/>
  </w:num>
  <w:num w:numId="7" w16cid:durableId="52436243">
    <w:abstractNumId w:val="2"/>
  </w:num>
  <w:num w:numId="8" w16cid:durableId="933057095">
    <w:abstractNumId w:val="1"/>
  </w:num>
  <w:num w:numId="9" w16cid:durableId="49711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964"/>
    <w:rsid w:val="00034616"/>
    <w:rsid w:val="0006063C"/>
    <w:rsid w:val="0015074B"/>
    <w:rsid w:val="0029639D"/>
    <w:rsid w:val="00326F90"/>
    <w:rsid w:val="00562014"/>
    <w:rsid w:val="006D03E3"/>
    <w:rsid w:val="00AA1D8D"/>
    <w:rsid w:val="00AE6E4E"/>
    <w:rsid w:val="00B47730"/>
    <w:rsid w:val="00CB0664"/>
    <w:rsid w:val="00CD0B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F94F7"/>
  <w14:defaultImageDpi w14:val="300"/>
  <w15:docId w15:val="{0B3DAAD8-ED51-4CA4-AEF6-4FB2DAF0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Klaudia Strzelecka</cp:lastModifiedBy>
  <cp:revision>3</cp:revision>
  <dcterms:created xsi:type="dcterms:W3CDTF">2026-01-15T14:05:00Z</dcterms:created>
  <dcterms:modified xsi:type="dcterms:W3CDTF">2026-01-20T08:03:00Z</dcterms:modified>
  <cp:category/>
</cp:coreProperties>
</file>