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FC19" w14:textId="77777777" w:rsidR="004B6770" w:rsidRPr="00966A11" w:rsidRDefault="00966A11" w:rsidP="00966A11">
      <w:pPr>
        <w:pStyle w:val="Nagwek1"/>
        <w:jc w:val="right"/>
        <w:rPr>
          <w:rFonts w:ascii="Arial" w:hAnsi="Arial" w:cs="Arial"/>
          <w:color w:val="auto"/>
          <w:sz w:val="22"/>
          <w:szCs w:val="22"/>
        </w:rPr>
      </w:pPr>
      <w:r w:rsidRPr="00966A11">
        <w:rPr>
          <w:rFonts w:ascii="Arial" w:hAnsi="Arial" w:cs="Arial"/>
          <w:color w:val="auto"/>
          <w:sz w:val="22"/>
          <w:szCs w:val="22"/>
        </w:rPr>
        <w:t>Appendix No. 9</w:t>
      </w:r>
    </w:p>
    <w:p w14:paraId="0054333D" w14:textId="77777777" w:rsidR="004B6770" w:rsidRPr="00966A11" w:rsidRDefault="004B6770">
      <w:pPr>
        <w:rPr>
          <w:rFonts w:ascii="Arial" w:hAnsi="Arial" w:cs="Arial"/>
        </w:rPr>
      </w:pPr>
    </w:p>
    <w:p w14:paraId="393E4AB5" w14:textId="77777777" w:rsidR="004B6770" w:rsidRPr="00966A11" w:rsidRDefault="00966A11" w:rsidP="00966A11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966A11">
        <w:rPr>
          <w:rFonts w:ascii="Arial" w:hAnsi="Arial" w:cs="Arial"/>
          <w:color w:val="auto"/>
          <w:sz w:val="22"/>
          <w:szCs w:val="22"/>
        </w:rPr>
        <w:t>GREEN TRAVEL – DECLARATION (Erasmus+ / EWP)</w:t>
      </w:r>
    </w:p>
    <w:p w14:paraId="25C4C74A" w14:textId="77777777" w:rsidR="004B6770" w:rsidRPr="00966A11" w:rsidRDefault="004B6770">
      <w:pPr>
        <w:rPr>
          <w:rFonts w:ascii="Arial" w:hAnsi="Arial" w:cs="Arial"/>
        </w:rPr>
      </w:pPr>
    </w:p>
    <w:p w14:paraId="6789FE04" w14:textId="5812DE16" w:rsidR="004B6770" w:rsidRPr="00966A11" w:rsidRDefault="00966A11">
      <w:pPr>
        <w:rPr>
          <w:rFonts w:ascii="Arial" w:hAnsi="Arial" w:cs="Arial"/>
        </w:rPr>
      </w:pPr>
      <w:r w:rsidRPr="00966A11">
        <w:rPr>
          <w:rFonts w:ascii="Arial" w:hAnsi="Arial" w:cs="Arial"/>
        </w:rPr>
        <w:t xml:space="preserve">Participant full name: </w:t>
      </w:r>
    </w:p>
    <w:p w14:paraId="1E5DE7BA" w14:textId="06784334" w:rsidR="004B6770" w:rsidRPr="00966A11" w:rsidRDefault="00966A11">
      <w:pPr>
        <w:rPr>
          <w:rFonts w:ascii="Arial" w:hAnsi="Arial" w:cs="Arial"/>
        </w:rPr>
      </w:pPr>
      <w:r w:rsidRPr="00966A11">
        <w:rPr>
          <w:rFonts w:ascii="Arial" w:hAnsi="Arial" w:cs="Arial"/>
        </w:rPr>
        <w:t xml:space="preserve">Receiving institution (name, city, country): </w:t>
      </w:r>
    </w:p>
    <w:p w14:paraId="138F93EE" w14:textId="77777777" w:rsidR="004B6770" w:rsidRPr="00966A11" w:rsidRDefault="004B6770">
      <w:pPr>
        <w:rPr>
          <w:rFonts w:ascii="Arial" w:hAnsi="Arial" w:cs="Arial"/>
        </w:rPr>
      </w:pPr>
    </w:p>
    <w:p w14:paraId="30D2285F" w14:textId="66DECE9A" w:rsidR="004B6770" w:rsidRPr="00966A11" w:rsidRDefault="00966A11" w:rsidP="00966A11">
      <w:pPr>
        <w:jc w:val="both"/>
        <w:rPr>
          <w:rFonts w:ascii="Arial" w:hAnsi="Arial" w:cs="Arial"/>
        </w:rPr>
      </w:pPr>
      <w:r w:rsidRPr="00966A11">
        <w:rPr>
          <w:rFonts w:ascii="Arial" w:hAnsi="Arial" w:cs="Arial"/>
        </w:rPr>
        <w:t>I hereby declare that the travel related to my Erasmus+ mobility to the above-mentioned receiving institution was carried out using low-emission means of transport (Green Travel).</w:t>
      </w:r>
    </w:p>
    <w:p w14:paraId="44572611" w14:textId="77777777" w:rsidR="00966A11" w:rsidRPr="00966A11" w:rsidRDefault="00966A11" w:rsidP="00966A11">
      <w:pPr>
        <w:jc w:val="both"/>
        <w:rPr>
          <w:rFonts w:ascii="Arial" w:hAnsi="Arial" w:cs="Arial"/>
        </w:rPr>
      </w:pPr>
    </w:p>
    <w:p w14:paraId="09638D0C" w14:textId="77777777" w:rsidR="004B6770" w:rsidRPr="00966A11" w:rsidRDefault="00966A11">
      <w:pPr>
        <w:pStyle w:val="Nagwek3"/>
        <w:rPr>
          <w:rFonts w:ascii="Arial" w:hAnsi="Arial" w:cs="Arial"/>
          <w:color w:val="auto"/>
        </w:rPr>
      </w:pPr>
      <w:r w:rsidRPr="00966A11">
        <w:rPr>
          <w:rFonts w:ascii="Arial" w:hAnsi="Arial" w:cs="Arial"/>
          <w:color w:val="auto"/>
        </w:rPr>
        <w:t>Means of transport used:</w:t>
      </w:r>
    </w:p>
    <w:p w14:paraId="4B26B23E" w14:textId="77777777" w:rsidR="004B6770" w:rsidRPr="00966A11" w:rsidRDefault="00966A11">
      <w:pPr>
        <w:rPr>
          <w:rFonts w:ascii="Arial" w:hAnsi="Arial" w:cs="Arial"/>
        </w:rPr>
      </w:pPr>
      <w:r w:rsidRPr="00966A11">
        <w:rPr>
          <w:rFonts w:ascii="Segoe UI Symbol" w:hAnsi="Segoe UI Symbol" w:cs="Segoe UI Symbol"/>
        </w:rPr>
        <w:t>☐</w:t>
      </w:r>
      <w:r w:rsidRPr="00966A11">
        <w:rPr>
          <w:rFonts w:ascii="Arial" w:hAnsi="Arial" w:cs="Arial"/>
        </w:rPr>
        <w:t xml:space="preserve"> Coach</w:t>
      </w:r>
    </w:p>
    <w:p w14:paraId="2690C6CC" w14:textId="77777777" w:rsidR="004B6770" w:rsidRPr="00966A11" w:rsidRDefault="00966A11">
      <w:pPr>
        <w:rPr>
          <w:rFonts w:ascii="Arial" w:hAnsi="Arial" w:cs="Arial"/>
        </w:rPr>
      </w:pPr>
      <w:r w:rsidRPr="00966A11">
        <w:rPr>
          <w:rFonts w:ascii="Segoe UI Symbol" w:hAnsi="Segoe UI Symbol" w:cs="Segoe UI Symbol"/>
        </w:rPr>
        <w:t>☐</w:t>
      </w:r>
      <w:r w:rsidRPr="00966A11">
        <w:rPr>
          <w:rFonts w:ascii="Arial" w:hAnsi="Arial" w:cs="Arial"/>
        </w:rPr>
        <w:t xml:space="preserve"> Train</w:t>
      </w:r>
    </w:p>
    <w:p w14:paraId="1B274485" w14:textId="77777777" w:rsidR="004B6770" w:rsidRPr="00966A11" w:rsidRDefault="00966A11">
      <w:pPr>
        <w:rPr>
          <w:rFonts w:ascii="Arial" w:hAnsi="Arial" w:cs="Arial"/>
        </w:rPr>
      </w:pPr>
      <w:r w:rsidRPr="00966A11">
        <w:rPr>
          <w:rFonts w:ascii="Segoe UI Symbol" w:hAnsi="Segoe UI Symbol" w:cs="Segoe UI Symbol"/>
        </w:rPr>
        <w:t>☐</w:t>
      </w:r>
      <w:r w:rsidRPr="00966A11">
        <w:rPr>
          <w:rFonts w:ascii="Arial" w:hAnsi="Arial" w:cs="Arial"/>
        </w:rPr>
        <w:t xml:space="preserve"> Car sharing (number of passengers): ____________</w:t>
      </w:r>
    </w:p>
    <w:p w14:paraId="4C7C75F0" w14:textId="77777777" w:rsidR="004B6770" w:rsidRPr="00966A11" w:rsidRDefault="00966A11">
      <w:pPr>
        <w:rPr>
          <w:rFonts w:ascii="Arial" w:hAnsi="Arial" w:cs="Arial"/>
        </w:rPr>
      </w:pPr>
      <w:r w:rsidRPr="00966A11">
        <w:rPr>
          <w:rFonts w:ascii="Segoe UI Symbol" w:hAnsi="Segoe UI Symbol" w:cs="Segoe UI Symbol"/>
        </w:rPr>
        <w:t>☐</w:t>
      </w:r>
      <w:r w:rsidRPr="00966A11">
        <w:rPr>
          <w:rFonts w:ascii="Arial" w:hAnsi="Arial" w:cs="Arial"/>
        </w:rPr>
        <w:t xml:space="preserve"> Other low-emission means (please specify): ______________________________</w:t>
      </w:r>
    </w:p>
    <w:p w14:paraId="5DC546F0" w14:textId="77777777" w:rsidR="004B6770" w:rsidRPr="00966A11" w:rsidRDefault="004B6770">
      <w:pPr>
        <w:rPr>
          <w:rFonts w:ascii="Arial" w:hAnsi="Arial" w:cs="Arial"/>
        </w:rPr>
      </w:pPr>
    </w:p>
    <w:p w14:paraId="743F3B5A" w14:textId="77777777" w:rsidR="004B6770" w:rsidRPr="00966A11" w:rsidRDefault="00966A11">
      <w:pPr>
        <w:rPr>
          <w:rFonts w:ascii="Arial" w:hAnsi="Arial" w:cs="Arial"/>
        </w:rPr>
      </w:pPr>
      <w:r w:rsidRPr="00966A11">
        <w:rPr>
          <w:rFonts w:ascii="Arial" w:hAnsi="Arial" w:cs="Arial"/>
        </w:rPr>
        <w:t>Date of travel: ___________________________</w:t>
      </w:r>
    </w:p>
    <w:p w14:paraId="38D4E78D" w14:textId="77777777" w:rsidR="004B6770" w:rsidRPr="00966A11" w:rsidRDefault="004B6770">
      <w:pPr>
        <w:rPr>
          <w:rFonts w:ascii="Arial" w:hAnsi="Arial" w:cs="Arial"/>
        </w:rPr>
      </w:pPr>
    </w:p>
    <w:p w14:paraId="5AC3EFCD" w14:textId="77777777" w:rsidR="004B6770" w:rsidRPr="00966A11" w:rsidRDefault="00966A11" w:rsidP="00966A11">
      <w:pPr>
        <w:jc w:val="both"/>
        <w:rPr>
          <w:rFonts w:ascii="Arial" w:hAnsi="Arial" w:cs="Arial"/>
        </w:rPr>
      </w:pPr>
      <w:r w:rsidRPr="00966A11">
        <w:rPr>
          <w:rFonts w:ascii="Arial" w:hAnsi="Arial" w:cs="Arial"/>
        </w:rPr>
        <w:t>I declare that I have read the information regarding the Green Travel top-up and I am fully aware of my responsibility for submitting this declaration.</w:t>
      </w:r>
    </w:p>
    <w:p w14:paraId="29D374AC" w14:textId="77777777" w:rsidR="004B6770" w:rsidRPr="00966A11" w:rsidRDefault="004B6770">
      <w:pPr>
        <w:rPr>
          <w:rFonts w:ascii="Arial" w:hAnsi="Arial" w:cs="Arial"/>
        </w:rPr>
      </w:pPr>
    </w:p>
    <w:p w14:paraId="28DAC5C3" w14:textId="77777777" w:rsidR="00966A11" w:rsidRPr="00966A11" w:rsidRDefault="00966A11" w:rsidP="00966A11">
      <w:pPr>
        <w:jc w:val="right"/>
        <w:rPr>
          <w:rFonts w:ascii="Arial" w:hAnsi="Arial" w:cs="Arial"/>
        </w:rPr>
      </w:pPr>
      <w:r w:rsidRPr="00966A11">
        <w:rPr>
          <w:rFonts w:ascii="Arial" w:hAnsi="Arial" w:cs="Arial"/>
        </w:rPr>
        <w:t xml:space="preserve">Date and signature: </w:t>
      </w:r>
    </w:p>
    <w:p w14:paraId="75F6CCCB" w14:textId="4DDCC0BC" w:rsidR="004B6770" w:rsidRPr="00966A11" w:rsidRDefault="00966A11" w:rsidP="00966A11">
      <w:pPr>
        <w:jc w:val="right"/>
        <w:rPr>
          <w:rFonts w:ascii="Arial" w:hAnsi="Arial" w:cs="Arial"/>
        </w:rPr>
      </w:pPr>
      <w:r w:rsidRPr="00966A11">
        <w:rPr>
          <w:rFonts w:ascii="Arial" w:hAnsi="Arial" w:cs="Arial"/>
        </w:rPr>
        <w:t>___________________________</w:t>
      </w:r>
    </w:p>
    <w:sectPr w:rsidR="004B6770" w:rsidRPr="00966A1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E2BC" w14:textId="77777777" w:rsidR="00CB77C5" w:rsidRDefault="00CB77C5" w:rsidP="00CB77C5">
      <w:pPr>
        <w:spacing w:after="0" w:line="240" w:lineRule="auto"/>
      </w:pPr>
      <w:r>
        <w:separator/>
      </w:r>
    </w:p>
  </w:endnote>
  <w:endnote w:type="continuationSeparator" w:id="0">
    <w:p w14:paraId="61A5736F" w14:textId="77777777" w:rsidR="00CB77C5" w:rsidRDefault="00CB77C5" w:rsidP="00CB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874" w14:textId="77777777" w:rsidR="00CB77C5" w:rsidRDefault="00CB7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FD19" w14:textId="77777777" w:rsidR="00CB77C5" w:rsidRDefault="00CB7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C59E" w14:textId="77777777" w:rsidR="00CB77C5" w:rsidRDefault="00CB7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27B0" w14:textId="77777777" w:rsidR="00CB77C5" w:rsidRDefault="00CB77C5" w:rsidP="00CB77C5">
      <w:pPr>
        <w:spacing w:after="0" w:line="240" w:lineRule="auto"/>
      </w:pPr>
      <w:r>
        <w:separator/>
      </w:r>
    </w:p>
  </w:footnote>
  <w:footnote w:type="continuationSeparator" w:id="0">
    <w:p w14:paraId="1AD05337" w14:textId="77777777" w:rsidR="00CB77C5" w:rsidRDefault="00CB77C5" w:rsidP="00CB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D24D" w14:textId="77777777" w:rsidR="00CB77C5" w:rsidRDefault="00CB7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61C6" w14:textId="75D8F5C6" w:rsidR="00CB77C5" w:rsidRDefault="00CB77C5">
    <w:pPr>
      <w:pStyle w:val="Nagwek"/>
    </w:pPr>
    <w:r>
      <w:rPr>
        <w:noProof/>
      </w:rPr>
      <w:drawing>
        <wp:inline distT="0" distB="0" distL="0" distR="0" wp14:anchorId="2B44703B" wp14:editId="7B924805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838D037" w14:textId="77777777" w:rsidR="00CB77C5" w:rsidRDefault="00CB7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CC27" w14:textId="77777777" w:rsidR="00CB77C5" w:rsidRDefault="00CB77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4020878">
    <w:abstractNumId w:val="8"/>
  </w:num>
  <w:num w:numId="2" w16cid:durableId="892958853">
    <w:abstractNumId w:val="6"/>
  </w:num>
  <w:num w:numId="3" w16cid:durableId="332071149">
    <w:abstractNumId w:val="5"/>
  </w:num>
  <w:num w:numId="4" w16cid:durableId="1318411931">
    <w:abstractNumId w:val="4"/>
  </w:num>
  <w:num w:numId="5" w16cid:durableId="1379433741">
    <w:abstractNumId w:val="7"/>
  </w:num>
  <w:num w:numId="6" w16cid:durableId="123156377">
    <w:abstractNumId w:val="3"/>
  </w:num>
  <w:num w:numId="7" w16cid:durableId="2111656177">
    <w:abstractNumId w:val="2"/>
  </w:num>
  <w:num w:numId="8" w16cid:durableId="5793937">
    <w:abstractNumId w:val="1"/>
  </w:num>
  <w:num w:numId="9" w16cid:durableId="18879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FC1"/>
    <w:rsid w:val="0029639D"/>
    <w:rsid w:val="00326F90"/>
    <w:rsid w:val="004B6770"/>
    <w:rsid w:val="00966A11"/>
    <w:rsid w:val="00AA1D8D"/>
    <w:rsid w:val="00B47730"/>
    <w:rsid w:val="00CB0664"/>
    <w:rsid w:val="00CB77C5"/>
    <w:rsid w:val="00E936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4A085"/>
  <w14:defaultImageDpi w14:val="300"/>
  <w15:docId w15:val="{8D47C589-29CE-42F8-9396-1037444D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Klaudia Strzelecka</cp:lastModifiedBy>
  <cp:revision>3</cp:revision>
  <dcterms:created xsi:type="dcterms:W3CDTF">2026-01-19T07:02:00Z</dcterms:created>
  <dcterms:modified xsi:type="dcterms:W3CDTF">2026-01-20T08:04:00Z</dcterms:modified>
  <cp:category/>
</cp:coreProperties>
</file>